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工程合同管理</w:t>
      </w:r>
    </w:p>
    <w:p>
      <w:r>
        <w:rPr>
          <w:rFonts w:ascii="宋体" w:hAnsi="宋体" w:eastAsia="宋体"/>
          <w:sz w:val="24"/>
        </w:rPr>
        <w:t>方俊，胡向真主编；余群舟，马驰，刘玲，陈金洪副主编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方俊，胡向真主编；余群舟，马驰，刘玲，陈金洪副主编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本书出售、求购地址：https://www.jiaokey.com/book/detail/11869955.html</w:t>
      </w:r>
    </w:p>
    <w:p>
      <w:r>
        <w:t>更多相关图书推荐：https://www.jiaokey.com</w:t>
      </w:r>
    </w:p>
    <w:p>
      <w:r>
        <w:t>方俊，胡向真主编；余群舟，马驰，刘玲，陈金洪副主编 其他作品：https://www.jiaokey.com/tag/方俊，胡向真主编；余群舟，马驰，刘玲，陈金洪副主编.html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