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书名：现代国际贸易公法 以WTO为视角</w:t>
      </w:r>
    </w:p>
    <w:p>
      <w:r>
        <w:t>作者：王勇民，朱鹏飞主编；徐学银，章博，唐红林副主编</w:t>
      </w:r>
    </w:p>
    <w:p>
      <w:r>
        <w:t>出版社：南京：东南大学出版社</w:t>
      </w:r>
    </w:p>
    <w:p>
      <w:r>
        <w:t>出版日期：2007.04</w:t>
      </w:r>
    </w:p>
    <w:p>
      <w:r>
        <w:t>总页数：336</w:t>
      </w:r>
    </w:p>
    <w:p>
      <w:r>
        <w:t>更多请访问教客网: www.jiaokey.com</w:t>
      </w:r>
    </w:p>
    <w:p>
      <w:r>
        <w:t>现代国际贸易公法 以WTO为视角 评论地址：https://www.jiaokey.com/book/detail/11869933.html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