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书名：经济转型时期的中国农村老年人保障</w:t>
      </w:r>
    </w:p>
    <w:p>
      <w:r>
        <w:t>作者：丁士军，陈传波著</w:t>
      </w:r>
    </w:p>
    <w:p>
      <w:r>
        <w:t>出版社：北京：中国财政经济出版社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经济转型时期的中国农村老年人保障 评论地址：https://www.jiaokey.com/book/detail/11869910.html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