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权利话语 穷途末路的政治言辞 the impoverishment of political discourse</w:t>
      </w:r>
    </w:p>
    <w:p>
      <w:r>
        <w:rPr>
          <w:rFonts w:ascii="宋体" w:hAnsi="宋体" w:eastAsia="宋体"/>
          <w:sz w:val="24"/>
        </w:rPr>
        <w:t>（美）玛丽·安·格伦顿原著；周威译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权利话语 穷途末路的政治言辞 the impoverishment of political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（美）玛丽·安·格伦顿原著；周威译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本书出售、求购地址：https://www.jiaokey.com/book/detail/11869901.html</w:t>
      </w:r>
    </w:p>
    <w:p>
      <w:r>
        <w:t>更多相关图书推荐：https://www.jiaokey.com</w:t>
      </w:r>
    </w:p>
    <w:p>
      <w:r>
        <w:t>（美）玛丽·安·格伦顿原著；周威译 其他作品：https://www.jiaokey.com/tag/（美）玛丽·安·格伦顿原著；周威译.html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关键词搜索：https://www.jiaokey.com/tag/权利话语 穷途末路的政治言辞 the impoverishment of political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