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书名：城市社会学：理论与视野</w:t>
      </w:r>
    </w:p>
    <w:p>
      <w:r>
        <w:t>作者：蔡禾主编；张应祥副主编</w:t>
      </w:r>
    </w:p>
    <w:p>
      <w:r>
        <w:t>出版社：广州：中山大学出版社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城市社会学：理论与视野 评论地址：https://www.jiaokey.com/book/detail/11869897.html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