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江苏卷</w:t>
      </w:r>
    </w:p>
    <w:p>
      <w:r>
        <w:t>作者：江苏省人口普查办公室编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世纪之交的中国人口  江苏卷 评论地址：https://www.jiaokey.com/book/detail/11869875.html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