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重获企业精神  原书第2版</w:t>
      </w:r>
    </w:p>
    <w:p>
      <w:r>
        <w:rPr>
          <w:rFonts w:ascii="宋体" w:hAnsi="宋体" w:eastAsia="宋体"/>
          <w:sz w:val="24"/>
        </w:rPr>
        <w:t>（美）吉尔德（Gilder，G.）著；林民旺，李翠英译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重获企业精神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（美）吉尔德（Gilder，G.）著；林民旺，李翠英译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本书出售、求购地址：https://www.jiaokey.com/book/detail/11869802.html</w:t>
      </w:r>
    </w:p>
    <w:p>
      <w:r>
        <w:t>更多相关图书推荐：https://www.jiaokey.com</w:t>
      </w:r>
    </w:p>
    <w:p>
      <w:r>
        <w:t>（美）吉尔德（Gilder，G.）著；林民旺，李翠英译 其他作品：https://www.jiaokey.com/tag/（美）吉尔德（Gilder，G.）著；林民旺，李翠英译.html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关键词搜索：https://www.jiaokey.com/tag/重获企业精神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