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公关问题管理 为企业营造和谐环境 creating a harmonious environment for enterprises</w:t>
      </w:r>
    </w:p>
    <w:p>
      <w:r>
        <w:rPr>
          <w:rFonts w:ascii="宋体" w:hAnsi="宋体" w:eastAsia="宋体"/>
          <w:sz w:val="24"/>
        </w:rPr>
        <w:t>吴海宁著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公关问题管理 为企业营造和谐环境 creating a harmonious environment for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本书出售、求购地址：https://www.jiaokey.com/book/detail/11869794.html</w:t>
      </w:r>
    </w:p>
    <w:p>
      <w:r>
        <w:t>更多相关图书推荐：https://www.jiaokey.com</w:t>
      </w:r>
    </w:p>
    <w:p>
      <w:r>
        <w:t>吴海宁著 其他作品：https://www.jiaokey.com/tag/吴海宁著.html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关键词搜索：https://www.jiaokey.com/tag/公关问题管理 为企业营造和谐环境 creating a harmonious environment for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