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全国植物检疫性有害生物手册</w:t>
      </w:r>
    </w:p>
    <w:p>
      <w:r>
        <w:rPr>
          <w:rFonts w:ascii="宋体" w:hAnsi="宋体" w:eastAsia="宋体"/>
          <w:sz w:val="24"/>
        </w:rPr>
        <w:t>王守聪，钟天润主编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全国植物检疫性有害生物手册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王守聪，钟天润主编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本书出售、求购地址：https://www.jiaokey.com/book/detail/11869780.html</w:t>
      </w:r>
    </w:p>
    <w:p>
      <w:r>
        <w:t>更多相关图书推荐：https://www.jiaokey.com</w:t>
      </w:r>
    </w:p>
    <w:p>
      <w:r>
        <w:t>王守聪，钟天润主编 其他作品：https://www.jiaokey.com/tag/王守聪，钟天润主编.html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关键词搜索：https://www.jiaokey.com/tag/全国植物检疫性有害生物手册.html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