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书名：新编应用美术字</w:t>
      </w:r>
    </w:p>
    <w:p>
      <w:r>
        <w:t>作者：贾宪明主编；王硕等编绘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新编应用美术字 评论地址：https://www.jiaokey.com/book/detail/11869756.html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