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民族志：步步深入</w:t>
      </w:r>
    </w:p>
    <w:p>
      <w:r>
        <w:rPr>
          <w:rFonts w:ascii="宋体" w:hAnsi="宋体" w:eastAsia="宋体"/>
          <w:sz w:val="24"/>
        </w:rPr>
        <w:t>大卫·费特曼（David M. Fetterman）著；龚建华译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民族志：步步深入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大卫·费特曼（David M. Fetterman）著；龚建华译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本书出售、求购地址：https://www.jiaokey.com/book/detail/11869752.html</w:t>
      </w:r>
    </w:p>
    <w:p>
      <w:r>
        <w:t>更多相关图书推荐：https://www.jiaokey.com</w:t>
      </w:r>
    </w:p>
    <w:p>
      <w:r>
        <w:t>大卫·费特曼（David M. Fetterman）著；龚建华译 其他作品：https://www.jiaokey.com/tag/大卫·费特曼（David M. Fetterman）著；龚建华译.html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关键词搜索：https://www.jiaokey.com/tag/民族志：步步深入.html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