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第5辑  乱世烽烟  遍地血腥  饿死宫城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第5辑  乱世烽烟  遍地血腥  饿死宫城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本书出售、求购地址：https://www.jiaokey.com/book/detail/11869739.html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第5辑  乱世烽烟  遍地血腥  饿死宫城.html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