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第5辑  乱世烽烟  禽兽王韩  黄龙汤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第5辑  乱世烽烟  禽兽王韩  黄龙汤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本书出售、求购地址：https://www.jiaokey.com/book/detail/11869738.html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第5辑  乱世烽烟  禽兽王韩  黄龙汤.html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