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中国美术学院视觉传达设计系指定教材  新概念中国美术院校视觉设计教材  色彩构成</w:t>
      </w:r>
    </w:p>
    <w:p>
      <w:r>
        <w:rPr>
          <w:rFonts w:ascii="宋体" w:hAnsi="宋体" w:eastAsia="宋体"/>
          <w:sz w:val="24"/>
        </w:rPr>
        <w:t>范小春，周小瓯著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中国美术学院视觉传达设计系指定教材  新概念中国美术院校视觉设计教材  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范小春，周小瓯著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本书出售、求购地址：https://www.jiaokey.com/book/detail/11869725.html</w:t>
      </w:r>
    </w:p>
    <w:p>
      <w:r>
        <w:t>更多相关图书推荐：https://www.jiaokey.com</w:t>
      </w:r>
    </w:p>
    <w:p>
      <w:r>
        <w:t>范小春，周小瓯著 其他作品：https://www.jiaokey.com/tag/范小春，周小瓯著.html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关键词搜索：https://www.jiaokey.com/tag/中国美术学院视觉传达设计系指定教材  新概念中国美术院校视觉设计教材  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