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《现代汉语词典》评析与补白  词谏  最新修订版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《现代汉语词典》评析与补白  词谏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本书出售、求购地址：https://www.jiaokey.com/book/detail/11869682.html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关键词搜索：https://www.jiaokey.com/tag/《现代汉语词典》评析与补白  词谏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