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从俗世中来，到灵魂里去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从俗世中来，到灵魂里去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本书出售、求购地址：https://www.jiaokey.com/book/detail/11869668.html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关键词搜索：https://www.jiaokey.com/tag/从俗世中来，到灵魂里去.html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