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商业竞争对手的情报搜集、分析、评估</w:t>
      </w:r>
    </w:p>
    <w:p>
      <w:r>
        <w:rPr>
          <w:rFonts w:ascii="宋体" w:hAnsi="宋体" w:eastAsia="宋体"/>
          <w:sz w:val="24"/>
        </w:rPr>
        <w:t>（英）克里斯·韦斯特（Chris West）著；北京世纪英闻翻译公司译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商业竞争对手的情报搜集、分析、评估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（英）克里斯·韦斯特（Chris West）著；北京世纪英闻翻译公司译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市场竞争 学科: 情报工作) 企业管理 市场竞争 情报工作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本书出售、求购地址：https://www.jiaokey.com/book/detail/11869654.html</w:t>
      </w:r>
    </w:p>
    <w:p>
      <w:r>
        <w:t>更多相关图书推荐：https://www.jiaokey.com</w:t>
      </w:r>
    </w:p>
    <w:p>
      <w:r>
        <w:t>（英）克里斯·韦斯特（Chris West）著；北京世纪英闻翻译公司译 其他作品：https://www.jiaokey.com/tag/（英）克里斯·韦斯特（Chris West）著；北京世纪英闻翻译公司译.html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关键词搜索：https://www.jiaokey.com/tag/企业管理(学科: 市场竞争 学科: 情报工作) 企业管理 市场竞争 情报工作.html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