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烘焙工  高级技师  含面包、中式糕点、西式糕点</w:t>
      </w:r>
    </w:p>
    <w:p>
      <w:r>
        <w:rPr>
          <w:rFonts w:ascii="宋体" w:hAnsi="宋体" w:eastAsia="宋体"/>
          <w:sz w:val="24"/>
        </w:rPr>
        <w:t>张守文主编；汪国钧等编写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烘焙工  高级技师  含面包、中式糕点、西式糕点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张守文主编；汪国钧等编写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本书出售、求购地址：https://www.jiaokey.com/book/detail/11869612.html</w:t>
      </w:r>
    </w:p>
    <w:p>
      <w:r>
        <w:t>更多相关图书推荐：https://www.jiaokey.com</w:t>
      </w:r>
    </w:p>
    <w:p>
      <w:r>
        <w:t>张守文主编；汪国钧等编写 其他作品：https://www.jiaokey.com/tag/张守文主编；汪国钧等编写.html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关键词搜索：https://www.jiaokey.com/tag/烘焙工  高级技师  含面包、中式糕点、西式糕点.html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