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教育科学“十五”国家规划课题研究成果  塑料成型工艺与模具设计</w:t>
      </w:r>
    </w:p>
    <w:p>
      <w:r>
        <w:rPr>
          <w:rFonts w:ascii="宋体" w:hAnsi="宋体" w:eastAsia="宋体"/>
          <w:sz w:val="24"/>
        </w:rPr>
        <w:t>屈华昌主编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教育科学“十五”国家规划课题研究成果  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本书出售、求购地址：https://www.jiaokey.com/book/detail/11869611.html</w:t>
      </w:r>
    </w:p>
    <w:p>
      <w:r>
        <w:t>更多相关图书推荐：https://www.jiaokey.com</w:t>
      </w:r>
    </w:p>
    <w:p>
      <w:r>
        <w:t>屈华昌主编 其他作品：https://www.jiaokey.com/tag/屈华昌主编.html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关键词搜索：https://www.jiaokey.com/tag/教育科学“十五”国家规划课题研究成果  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