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书名：香港澳门旅游指南</w:t>
      </w:r>
    </w:p>
    <w:p>
      <w:r>
        <w:t>作者：读图时代主编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香港澳门旅游指南 评论地址：https://www.jiaokey.com/book/detail/11869586.html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