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混·搭调：设计师王镇的FUSION DECO风格拆解</w:t>
      </w:r>
    </w:p>
    <w:p>
      <w:r>
        <w:rPr>
          <w:rFonts w:ascii="宋体" w:hAnsi="宋体" w:eastAsia="宋体"/>
          <w:sz w:val="24"/>
        </w:rPr>
        <w:t>王镇作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混·搭调：设计师王镇的FUSION DECO风格拆解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本书出售、求购地址：https://www.jiaokey.com/book/detail/11869555.html</w:t>
      </w:r>
    </w:p>
    <w:p>
      <w:r>
        <w:t>更多相关图书推荐：https://www.jiaokey.com</w:t>
      </w:r>
    </w:p>
    <w:p>
      <w:r>
        <w:t>王镇作 其他作品：https://www.jiaokey.com/tag/王镇作.html</w:t>
      </w:r>
    </w:p>
    <w:p>
      <w:r>
        <w:t>城邦文化事业股份有限公司；麦浩斯 出版图书：https://www.jiaokey.com/tag/城邦文化事业股份有限公司；麦浩斯.html</w:t>
      </w:r>
    </w:p>
    <w:p>
      <w:r>
        <w:t>关键词搜索：https://www.jiaokey.com/tag/混·搭调：设计师王镇的FUSION DECO风格拆解.html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