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就是爱住×设计旅店</w:t>
      </w:r>
    </w:p>
    <w:p>
      <w:r>
        <w:rPr>
          <w:rFonts w:ascii="宋体" w:hAnsi="宋体" w:eastAsia="宋体"/>
          <w:sz w:val="24"/>
        </w:rPr>
        <w:t>LA VIE编辑部编著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就是爱住×设计旅店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VIE编辑部编著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麦浩斯资讯股份有限公司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本书出售、求购地址：https://www.jiaokey.com/book/detail/11869542.html</w:t>
      </w:r>
    </w:p>
    <w:p>
      <w:r>
        <w:t>更多相关图书推荐：https://www.jiaokey.com</w:t>
      </w:r>
    </w:p>
    <w:p>
      <w:r>
        <w:t>LA VIE编辑部编著 其他作品：https://www.jiaokey.com/tag/LA VIE编辑部编著.html</w:t>
      </w:r>
    </w:p>
    <w:p>
      <w:r>
        <w:t>麦浩斯资讯股份有限公司 出版图书：https://www.jiaokey.com/tag/麦浩斯资讯股份有限公司.html</w:t>
      </w:r>
    </w:p>
    <w:p>
      <w:r>
        <w:t>关键词搜索：https://www.jiaokey.com/tag/就是爱住×设计旅店.html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