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一张餐巾纸12亿：引爆设计创意</w:t>
      </w:r>
    </w:p>
    <w:p>
      <w:r>
        <w:rPr>
          <w:rFonts w:ascii="宋体" w:hAnsi="宋体" w:eastAsia="宋体"/>
          <w:sz w:val="24"/>
        </w:rPr>
        <w:t>金映世作；黎明译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一张餐巾纸12亿：引爆设计创意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金映世作；黎明译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本书出售、求购地址：https://www.jiaokey.com/book/detail/11869526.html</w:t>
      </w:r>
    </w:p>
    <w:p>
      <w:r>
        <w:t>更多相关图书推荐：https://www.jiaokey.com</w:t>
      </w:r>
    </w:p>
    <w:p>
      <w:r>
        <w:t>金映世作；黎明译 其他作品：https://www.jiaokey.com/tag/金映世作；黎明译.html</w:t>
      </w:r>
    </w:p>
    <w:p>
      <w:r>
        <w:t>晶冠出版有限公司 出版图书：https://www.jiaokey.com/tag/晶冠出版有限公司.html</w:t>
      </w:r>
    </w:p>
    <w:p>
      <w:r>
        <w:t>关键词搜索：https://www.jiaokey.com/tag/一张餐巾纸12亿：引爆设计创意.html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