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当头棒喝  如何让你更有创意  神奇的第3版</w:t>
      </w:r>
    </w:p>
    <w:p>
      <w:r>
        <w:rPr>
          <w:rFonts w:ascii="宋体" w:hAnsi="宋体" w:eastAsia="宋体"/>
          <w:sz w:val="24"/>
        </w:rPr>
        <w:t>罗杰·冯·欧克著；范文毅译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当头棒喝  如何让你更有创意  神奇的第3版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罗杰·冯·欧克著；范文毅译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本书出售、求购地址：https://www.jiaokey.com/book/detail/11869525.html</w:t>
      </w:r>
    </w:p>
    <w:p>
      <w:r>
        <w:t>更多相关图书推荐：https://www.jiaokey.com</w:t>
      </w:r>
    </w:p>
    <w:p>
      <w:r>
        <w:t>罗杰·冯·欧克著；范文毅译 其他作品：https://www.jiaokey.com/tag/罗杰·冯·欧克著；范文毅译.html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关键词搜索：https://www.jiaokey.com/tag/当头棒喝  如何让你更有创意  神奇的第3版.html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