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书名：在旅行中遇见手工艺术</w:t>
      </w:r>
    </w:p>
    <w:p>
      <w:r>
        <w:t>作者：陈依凡作</w:t>
      </w:r>
    </w:p>
    <w:p>
      <w:r>
        <w:t>出版社：麦浩斯资讯股份有限公司</w:t>
      </w:r>
    </w:p>
    <w:p>
      <w:r>
        <w:t>出版日期：2007</w:t>
      </w:r>
    </w:p>
    <w:p>
      <w:r>
        <w:t>总页数：119</w:t>
      </w:r>
    </w:p>
    <w:p>
      <w:r>
        <w:t>更多请访问教客网: www.jiaokey.com</w:t>
      </w:r>
    </w:p>
    <w:p>
      <w:r>
        <w:t>在旅行中遇见手工艺术 评论地址：https://www.jiaokey.com/book/detail/11869522.html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