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书名：计算机辅助第二语言研究方法与应用</w:t>
      </w:r>
    </w:p>
    <w:p>
      <w:r>
        <w:t>作者：王立非主编；梁茂成副主编；陈桦，秦晓晴，王金铨编</w:t>
      </w:r>
    </w:p>
    <w:p>
      <w:r>
        <w:t>出版社：</w:t>
      </w:r>
    </w:p>
    <w:p>
      <w:r>
        <w:t>出版日期：2007.05</w:t>
      </w:r>
    </w:p>
    <w:p>
      <w:r>
        <w:t>总页数：288</w:t>
      </w:r>
    </w:p>
    <w:p>
      <w:r>
        <w:t>更多请访问教客网: www.jiaokey.com</w:t>
      </w:r>
    </w:p>
    <w:p>
      <w:r>
        <w:t>计算机辅助第二语言研究方法与应用 评论地址：https://www.jiaokey.com/book/detail/11869495.html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