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网管员成长手记：网络组建、配置与应用</w:t>
      </w:r>
    </w:p>
    <w:p>
      <w:r>
        <w:rPr>
          <w:rFonts w:ascii="宋体" w:hAnsi="宋体" w:eastAsia="宋体"/>
          <w:sz w:val="24"/>
        </w:rPr>
        <w:t>平山工作室，赵江，董欣编著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网管员成长手记：网络组建、配置与应用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平山工作室，赵江，董欣编著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本书出售、求购地址：https://www.jiaokey.com/book/detail/11869479.html</w:t>
      </w:r>
    </w:p>
    <w:p>
      <w:r>
        <w:t>更多相关图书推荐：https://www.jiaokey.com</w:t>
      </w:r>
    </w:p>
    <w:p>
      <w:r>
        <w:t>平山工作室，赵江，董欣编著 其他作品：https://www.jiaokey.com/tag/平山工作室，赵江，董欣编著.html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关键词搜索：https://www.jiaokey.com/tag/网管员成长手记：网络组建、配置与应用.html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