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书名：信息安全专业系列教材  网络安全  第2版</w:t>
      </w:r>
    </w:p>
    <w:p>
      <w:r>
        <w:t>作者：徐国爱，张淼，彭俊好编著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信息安全专业系列教材  网络安全  第2版 评论地址：https://www.jiaokey.com/book/detail/11869478.html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