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2007实例分析与提高</w:t>
      </w:r>
    </w:p>
    <w:p>
      <w:r>
        <w:rPr>
          <w:rFonts w:ascii="宋体" w:hAnsi="宋体" w:eastAsia="宋体"/>
          <w:sz w:val="24"/>
        </w:rPr>
        <w:t>海欣主编；韩化雪，刘小伟，温正编著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2007实例分析与提高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海欣主编；韩化雪，刘小伟，温正编著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本书出售、求购地址：https://www.jiaokey.com/book/detail/11869461.html</w:t>
      </w:r>
    </w:p>
    <w:p>
      <w:r>
        <w:t>更多相关图书推荐：https://www.jiaokey.com</w:t>
      </w:r>
    </w:p>
    <w:p>
      <w:r>
        <w:t>海欣主编；韩化雪，刘小伟，温正编著 其他作品：https://www.jiaokey.com/tag/海欣主编；韩化雪，刘小伟，温正编著.html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关键词搜索：https://www.jiaokey.com/tag/Solidworks 2007实例分析与提高.html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