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2.0数据库高级编程</w:t>
      </w:r>
    </w:p>
    <w:p>
      <w:r>
        <w:rPr>
          <w:rFonts w:ascii="宋体" w:hAnsi="宋体" w:eastAsia="宋体"/>
          <w:sz w:val="24"/>
        </w:rPr>
        <w:t>（美）Thiru Thangarathinam著；郝刚，严治国，罗宇波译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2.0数据库高级编程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（美）Thiru Thangarathinam著；郝刚，严治国，罗宇波译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本书出售、求购地址：https://www.jiaokey.com/book/detail/11869455.html</w:t>
      </w:r>
    </w:p>
    <w:p>
      <w:r>
        <w:t>更多相关图书推荐：https://www.jiaokey.com</w:t>
      </w:r>
    </w:p>
    <w:p>
      <w:r>
        <w:t>（美）Thiru Thangarathinam著；郝刚，严治国，罗宇波译 其他作品：https://www.jiaokey.com/tag/（美）Thiru Thangarathinam著；郝刚，严治国，罗宇波译.html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 2.0数据库高级编程.html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