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书名：大学教学实践系列教材  大学数学实验</w:t>
      </w:r>
    </w:p>
    <w:p>
      <w:r>
        <w:t>作者：黄东卫，陈汉军，杨雪主编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大学教学实践系列教材  大学数学实验 评论地址：https://www.jiaokey.com/book/detail/11869454.html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