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9实例与操作</w:t>
      </w:r>
    </w:p>
    <w:p>
      <w:r>
        <w:rPr>
          <w:rFonts w:ascii="宋体" w:hAnsi="宋体" w:eastAsia="宋体"/>
          <w:sz w:val="24"/>
        </w:rPr>
        <w:t>李少勇，胡静编著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9实例与操作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李少勇，胡静编著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本书出售、求购地址：https://www.jiaokey.com/book/detail/11869453.html</w:t>
      </w:r>
    </w:p>
    <w:p>
      <w:r>
        <w:t>更多相关图书推荐：https://www.jiaokey.com</w:t>
      </w:r>
    </w:p>
    <w:p>
      <w:r>
        <w:t>李少勇，胡静编著 其他作品：https://www.jiaokey.com/tag/李少勇，胡静编著.html</w:t>
      </w:r>
    </w:p>
    <w:p>
      <w:r>
        <w:t>北京：科学出版社；北京希望电子出版社 出版图书：https://www.jiaokey.com/tag/北京：科学出版社；北京希望电子出版社.html</w:t>
      </w:r>
    </w:p>
    <w:p>
      <w:r>
        <w:t>关键词搜索：https://www.jiaokey.com/tag/中文版3ds max 9实例与操作.html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