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全国计算机等级考试三级教程：信息管理技术  （2008年版）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全国计算机等级考试三级教程：信息管理技术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本书出售、求购地址：https://www.jiaokey.com/book/detail/11869450.html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高等教育出版社 出版图书：https://www.jiaokey.com/tag/高等教育出版社.html</w:t>
      </w:r>
    </w:p>
    <w:p>
      <w:r>
        <w:t>关键词搜索：https://www.jiaokey.com/tag/全国计算机等级考试三级教程：信息管理技术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