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数据库设计、应用开发和管理  第3版</w:t>
      </w:r>
    </w:p>
    <w:p>
      <w:r>
        <w:rPr>
          <w:rFonts w:ascii="宋体" w:hAnsi="宋体" w:eastAsia="宋体"/>
          <w:sz w:val="24"/>
        </w:rPr>
        <w:t>（美）Michael V. Mannino著；韩宏志译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数据库设计、应用开发和管理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V. Mannino著；韩宏志译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本书出售、求购地址：https://www.jiaokey.com/book/detail/11869441.html</w:t>
      </w:r>
    </w:p>
    <w:p>
      <w:r>
        <w:t>更多相关图书推荐：https://www.jiaokey.com</w:t>
      </w:r>
    </w:p>
    <w:p>
      <w:r>
        <w:t>（美）Michael V. Mannino著；韩宏志译 其他作品：https://www.jiaokey.com/tag/（美）Michael V. Mannino著；韩宏志译.html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关键词搜索：https://www.jiaokey.com/tag/数据库设计、应用开发和管理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