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书名：单片机与嵌入式实验教程</w:t>
      </w:r>
    </w:p>
    <w:p>
      <w:r>
        <w:t>作者：罗中华主编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单片机与嵌入式实验教程 评论地址：https://www.jiaokey.com/book/detail/11869425.html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