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实用运筹学：运用EXCEL建模和求解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实用运筹学：运用EXCEL建模和求解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本书出售、求购地址：https://www.jiaokey.com/book/detail/11869420.html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关键词搜索：https://www.jiaokey.com/tag/实用运筹学：运用EXCEL建模和求解.html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