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2007完全学习宝典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2007完全学习宝典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本书出售、求购地址：https://www.jiaokey.com/book/detail/11869399.html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2007完全学习宝典.html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