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全国计算机等级考试二级教程：VISUAL BASIC语言程序设计 2008年版</w:t>
      </w:r>
    </w:p>
    <w:p>
      <w:r>
        <w:rPr>
          <w:rFonts w:ascii="宋体" w:hAnsi="宋体" w:eastAsia="宋体"/>
          <w:sz w:val="24"/>
        </w:rPr>
        <w:t>刘炳文；杨明福，陈定中编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全国计算机等级考试二级教程：VISUAL BASIC语言程序设计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刘炳文；杨明福，陈定中编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本书出售、求购地址：https://www.jiaokey.com/book/detail/11869389.html</w:t>
      </w:r>
    </w:p>
    <w:p>
      <w:r>
        <w:t>更多相关图书推荐：https://www.jiaokey.com</w:t>
      </w:r>
    </w:p>
    <w:p>
      <w:r>
        <w:t>刘炳文；杨明福，陈定中编 其他作品：https://www.jiaokey.com/tag/刘炳文；杨明福，陈定中编.html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关键词搜索：https://www.jiaokey.com/tag/全国计算机等级考试二级教程：VISUAL BASIC语言程序设计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