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新视野大学英语学习指南  4</w:t>
      </w:r>
    </w:p>
    <w:p>
      <w:r>
        <w:rPr>
          <w:rFonts w:ascii="宋体" w:hAnsi="宋体" w:eastAsia="宋体"/>
          <w:sz w:val="24"/>
        </w:rPr>
        <w:t>王德军，胡金环总主编；穆春玲，高芳主编；张玲，黄勇昌，于寒副主编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王德军，胡金环总主编；穆春玲，高芳主编；张玲，黄勇昌，于寒副主编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本书出售、求购地址：https://www.jiaokey.com/book/detail/11869351.html</w:t>
      </w:r>
    </w:p>
    <w:p>
      <w:r>
        <w:t>更多相关图书推荐：https://www.jiaokey.com</w:t>
      </w:r>
    </w:p>
    <w:p>
      <w:r>
        <w:t>王德军，胡金环总主编；穆春玲，高芳主编；张玲，黄勇昌，于寒副主编 其他作品：https://www.jiaokey.com/tag/王德军，胡金环总主编；穆春玲，高芳主编；张玲，黄勇昌，于寒副主编.html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关键词搜索：https://www.jiaokey.com/tag/新视野大学英语学习指南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