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出版物设计完全手册</w:t>
      </w:r>
    </w:p>
    <w:p>
      <w:r>
        <w:rPr>
          <w:rFonts w:ascii="宋体" w:hAnsi="宋体" w:eastAsia="宋体"/>
          <w:sz w:val="24"/>
        </w:rPr>
        <w:t>（美）蒂莫西·萨马拉（Timothy Samara）编；隋荷译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出版物设计完全手册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（美）蒂莫西·萨马拉（Timothy Samara）编；隋荷译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本书出售、求购地址：https://www.jiaokey.com/book/detail/11869341.html</w:t>
      </w:r>
    </w:p>
    <w:p>
      <w:r>
        <w:t>更多相关图书推荐：https://www.jiaokey.com</w:t>
      </w:r>
    </w:p>
    <w:p>
      <w:r>
        <w:t>（美）蒂莫西·萨马拉（Timothy Samara）编；隋荷译 其他作品：https://www.jiaokey.com/tag/（美）蒂莫西·萨马拉（Timothy Samara）编；隋荷译.html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关键词搜索：https://www.jiaokey.com/tag/出版物设计完全手册.html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