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城市循环经济系统构建及评价方法</w:t>
      </w:r>
    </w:p>
    <w:p>
      <w:r>
        <w:rPr>
          <w:rFonts w:ascii="宋体" w:hAnsi="宋体" w:eastAsia="宋体"/>
          <w:sz w:val="24"/>
        </w:rPr>
        <w:t>史宝娟著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城市循环经济系统构建及评价方法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本书出售、求购地址：https://www.jiaokey.com/book/detail/11869294.html</w:t>
      </w:r>
    </w:p>
    <w:p>
      <w:r>
        <w:t>更多相关图书推荐：https://www.jiaokey.com</w:t>
      </w:r>
    </w:p>
    <w:p>
      <w:r>
        <w:t>史宝娟著 其他作品：https://www.jiaokey.com/tag/史宝娟著.html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关键词搜索：https://www.jiaokey.com/tag/城市循环经济系统构建及评价方法.html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