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书名：感官王国  百部另类电影全记录</w:t>
      </w:r>
    </w:p>
    <w:p>
      <w:r>
        <w:t>作者：许苏葵著</w:t>
      </w:r>
    </w:p>
    <w:p>
      <w:r>
        <w:t>出版社：哈尔滨：北方文艺出版社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感官王国  百部另类电影全记录 评论地址：https://www.jiaokey.com/book/detail/11869288.html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