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2002-2006日本语能力测试真题详解  二级</w:t>
      </w:r>
    </w:p>
    <w:p>
      <w:r>
        <w:rPr>
          <w:rFonts w:ascii="宋体" w:hAnsi="宋体" w:eastAsia="宋体"/>
          <w:sz w:val="24"/>
        </w:rPr>
        <w:t>窦文，杜雪丽，王伟军编著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2002-2006日本语能力测试真题详解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窦文，杜雪丽，王伟军编著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本书出售、求购地址：https://www.jiaokey.com/book/detail/11869282.html</w:t>
      </w:r>
    </w:p>
    <w:p>
      <w:r>
        <w:t>更多相关图书推荐：https://www.jiaokey.com</w:t>
      </w:r>
    </w:p>
    <w:p>
      <w:r>
        <w:t>窦文，杜雪丽，王伟军编著 其他作品：https://www.jiaokey.com/tag/窦文，杜雪丽，王伟军编著.html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关键词搜索：https://www.jiaokey.com/tag/2002-2006日本语能力测试真题详解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