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书名：客厅细部设计全书</w:t>
      </w:r>
    </w:p>
    <w:p>
      <w:r>
        <w:t>作者：刘晓丹主编；e-jjj.com编</w:t>
      </w:r>
    </w:p>
    <w:p>
      <w:r>
        <w:t>出版社：北京:中国轻工业出版社,2007.07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客厅细部设计全书 评论地址：https://www.jiaokey.com/book/detail/11869268.html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