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书名：研究生英语英汉互译教程 E-C &amp; C-E translation course for graduates</w:t>
      </w:r>
    </w:p>
    <w:p>
      <w:r>
        <w:t>作者:曾道明，陶友兰主编；强晓，夏菁，范若恩，徐慧玲编写</w:t>
      </w:r>
    </w:p>
    <w:p>
      <w:r>
        <w:t>出版社:上海：复旦大学出版社</w:t>
      </w:r>
    </w:p>
    <w:p>
      <w:r>
        <w:t>出版日期：2006.12</w:t>
      </w:r>
    </w:p>
    <w:p>
      <w:r>
        <w:t>总页数：245</w:t>
      </w:r>
    </w:p>
    <w:p>
      <w:r>
        <w:t>更多请访问教客网:www.jiaokey.com</w:t>
      </w:r>
    </w:p>
    <w:p>
      <w:r>
        <w:t>研究生英语英汉互译教程 E-C &amp; C-E translation course for graduates评论地址：https://www.jiaokey.com/book/detail/11869231.html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