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生态环境保护法制研究：兼论重庆市生态法制建设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生态环境保护法制研究：兼论重庆市生态法制建设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本书出售、求购地址：https://www.jiaokey.com/book/detail/11869228.html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关键词搜索：https://www.jiaokey.com/tag/生态环境保护法制研究：兼论重庆市生态法制建设.html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