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世界真的存在吗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世界真的存在吗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本书出售、求购地址：https://www.jiaokey.com/book/detail/11869192.html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关键词搜索：https://www.jiaokey.com/tag/世界真的存在吗.html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