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书名：数字图像处理及模式识别  第2版</w:t>
      </w:r>
    </w:p>
    <w:p>
      <w:r>
        <w:t>作者：沈庭芝，王卫江，闫雪梅编著</w:t>
      </w:r>
    </w:p>
    <w:p>
      <w:r>
        <w:t>出版社：北京：北京理工大学出版社</w:t>
      </w:r>
    </w:p>
    <w:p>
      <w:r>
        <w:t>出版日期：2007.07</w:t>
      </w:r>
    </w:p>
    <w:p>
      <w:r>
        <w:t>总页数：276</w:t>
      </w:r>
    </w:p>
    <w:p>
      <w:r>
        <w:t>更多请访问教客网: www.jiaokey.com</w:t>
      </w:r>
    </w:p>
    <w:p>
      <w:r>
        <w:t>数字图像处理及模式识别  第2版 评论地址：https://www.jiaokey.com/book/detail/11869183.html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