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书名：美女经济</w:t>
      </w:r>
    </w:p>
    <w:p>
      <w:r>
        <w:t>作者：余明阳，李元根著</w:t>
      </w:r>
    </w:p>
    <w:p>
      <w:r>
        <w:t>出版社：广州：广东经济出版社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美女经济 评论地址：https://www.jiaokey.com/book/detail/11869141.html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