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莎士比亚著名喜剧六种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莎士比亚著名喜剧六种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关键词搜索：https://www.jiaokey.com/tag/莎士比亚著名喜剧六种.html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